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书名：中国高校评估研究  多视域的探讨</w:t>
      </w:r>
    </w:p>
    <w:p>
      <w:r>
        <w:t>作者：刘理著</w:t>
      </w:r>
    </w:p>
    <w:p>
      <w:r>
        <w:t>出版社：长春：吉林大学出版社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中国高校评估研究  多视域的探讨 评论地址：https://www.jiaokey.com/book/detail/11770651.html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