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致世上惟一的你  给我最爱的丈夫</w:t>
      </w:r>
    </w:p>
    <w:p>
      <w:r>
        <w:rPr>
          <w:rFonts w:ascii="宋体" w:hAnsi="宋体" w:eastAsia="宋体"/>
          <w:sz w:val="24"/>
        </w:rPr>
        <w:t>（韩国）李美姬著；王慰慰译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致世上惟一的你  给我最爱的丈夫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（韩国）李美姬著；王慰慰译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本书出售、求购地址：https://www.jiaokey.com/book/detail/11770710.html</w:t>
      </w:r>
    </w:p>
    <w:p>
      <w:r>
        <w:t>更多相关图书推荐：https://www.jiaokey.com</w:t>
      </w:r>
    </w:p>
    <w:p>
      <w:r>
        <w:t>（韩国）李美姬著；王慰慰译 其他作品：https://www.jiaokey.com/tag/（韩国）李美姬著；王慰慰译.html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关键词搜索：https://www.jiaokey.com/tag/致世上惟一的你  给我最爱的丈夫.html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