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书名：汉字应用水平测试培训手册</w:t>
      </w:r>
    </w:p>
    <w:p>
      <w:r>
        <w:t>作者：佟乐泉主编；富丽等编写</w:t>
      </w:r>
    </w:p>
    <w:p>
      <w:r>
        <w:t>出版社：广州：广东教育出版社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汉字应用水平测试培训手册 评论地址：https://www.jiaokey.com/book/detail/11770760.html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