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书名：金牌业务员22条行动准则  7天打造顶尖业务员</w:t>
      </w:r>
    </w:p>
    <w:p>
      <w:r>
        <w:t>作者：都明明编著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总页数：217</w:t>
      </w:r>
    </w:p>
    <w:p>
      <w:r>
        <w:t>更多请访问教客网: www.jiaokey.com</w:t>
      </w:r>
    </w:p>
    <w:p>
      <w:r>
        <w:t>金牌业务员22条行动准则  7天打造顶尖业务员 评论地址：https://www.jiaokey.com/book/detail/11771040.html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