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作者：周继雄，毕娅主编；柯佳，王旋，幸理副主编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总页数：238</w:t>
      </w:r>
    </w:p>
    <w:p>
      <w:r>
        <w:t>更多请访问教客网: www.jiaokey.com</w:t>
      </w:r>
    </w:p>
    <w:p>
      <w:r>
        <w:t>电子商务概论 评论地址：https://www.jiaokey.com/book/detail/11771077.html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