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书名：四川广播电视大学学报论丛</w:t>
      </w:r>
    </w:p>
    <w:p>
      <w:r>
        <w:t>作者：刁纯志主编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四川广播电视大学学报论丛 评论地址：https://www.jiaokey.com/book/detail/11771162.html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