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书名：CET-4分级指导与训练 新题型 上</w:t>
      </w:r>
    </w:p>
    <w:p>
      <w:r>
        <w:t>作者：熊焰主编</w:t>
      </w:r>
    </w:p>
    <w:p>
      <w:r>
        <w:t>出版社：南京：河海大学出版社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CET-4分级指导与训练 新题型 上 评论地址：https://www.jiaokey.com/book/detail/11771216.html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