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新评价  新课程小学教学评价案例</w:t>
      </w:r>
    </w:p>
    <w:p>
      <w:r>
        <w:t>作者：江兴代主编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新课堂  新评价  新课程小学教学评价案例 评论地址：https://www.jiaokey.com/book/detail/11771320.html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