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书名：俄罗斯当代著名画家米哈依诺夫  斯威特兰娜  鲍里斯  雅克宁作品选</w:t>
      </w:r>
    </w:p>
    <w:p>
      <w:r>
        <w:t>作者：（俄）米哈依诺夫等绘；俞可编</w:t>
      </w:r>
    </w:p>
    <w:p>
      <w:r>
        <w:t>出版社：南宁:广西美术出版社,1999.12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俄罗斯当代著名画家米哈依诺夫  斯威特兰娜  鲍里斯  雅克宁作品选 评论地址：https://www.jiaokey.com/book/detail/11771967.html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