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书名：新编国际货物运输与保险</w:t>
      </w:r>
    </w:p>
    <w:p>
      <w:r>
        <w:t>作者：应世昌编著</w:t>
      </w:r>
    </w:p>
    <w:p>
      <w:r>
        <w:t>出版社：北京：首都经济贸易大学出版社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新编国际货物运输与保险 评论地址：https://www.jiaokey.com/book/detail/11772108.html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