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书名：道教养生故事</w:t>
      </w:r>
    </w:p>
    <w:p>
      <w:r>
        <w:t>作者：景富编；王宗昱主审</w:t>
      </w:r>
    </w:p>
    <w:p>
      <w:r>
        <w:t>出版社：长春：吉林人民出版社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道教养生故事 评论地址：https://www.jiaokey.com/book/detail/11772144.html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