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书名：智圆行方  担保体系的构筑与全动态风险管理</w:t>
      </w:r>
    </w:p>
    <w:p>
      <w:r>
        <w:t>作者：梁宝忠著</w:t>
      </w:r>
    </w:p>
    <w:p>
      <w:r>
        <w:t>出版社：北京：中国经济出版社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智圆行方  担保体系的构筑与全动态风险管理 评论地址：https://www.jiaokey.com/book/detail/11772383.html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