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欧洲·杭州·苏州 东西方人居环境比较美学</w:t>
      </w:r>
    </w:p>
    <w:p>
      <w:r>
        <w:rPr>
          <w:rFonts w:ascii="宋体" w:hAnsi="宋体" w:eastAsia="宋体"/>
          <w:sz w:val="24"/>
        </w:rPr>
        <w:t>朱冬生著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欧洲·杭州·苏州 东西方人居环境比较美学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本书出售、求购地址：https://www.jiaokey.com/book/detail/11772602.html</w:t>
      </w:r>
    </w:p>
    <w:p>
      <w:r>
        <w:t>更多相关图书推荐：https://www.jiaokey.com</w:t>
      </w:r>
    </w:p>
    <w:p>
      <w:r>
        <w:t>朱冬生著 其他作品：https://www.jiaokey.com/tag/朱冬生著.html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关键词搜索：https://www.jiaokey.com/tag/欧洲·杭州·苏州 东西方人居环境比较美学.html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