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作者：张立富主编</w:t>
      </w:r>
    </w:p>
    <w:p>
      <w:r>
        <w:t>出版社：北京：首都经济贸易大学出版社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人力资源管理 评论地址：https://www.jiaokey.com/book/detail/11772639.html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