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书名：国际饭店集团管理</w:t>
      </w:r>
    </w:p>
    <w:p>
      <w:r>
        <w:t>作者：邓峻枫编著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总页数：478</w:t>
      </w:r>
    </w:p>
    <w:p>
      <w:r>
        <w:t>更多请访问教客网: www.jiaokey.com</w:t>
      </w:r>
    </w:p>
    <w:p>
      <w:r>
        <w:t>国际饭店集团管理 评论地址：https://www.jiaokey.com/book/detail/11772705.html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