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该向古人学习的正直  魏征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该向古人学习的正直  魏征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本书出售、求购地址：https://www.jiaokey.com/book/detail/11772736.html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关键词搜索：https://www.jiaokey.com/tag/该向古人学习的正直  魏征.html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