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书名：中国－东盟自由贸易区货币合作研究</w:t>
      </w:r>
    </w:p>
    <w:p>
      <w:r>
        <w:t>作者：范祚军著</w:t>
      </w:r>
    </w:p>
    <w:p>
      <w:r>
        <w:t>出版社：南宁：广西人民出版社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中国－东盟自由贸易区货币合作研究 评论地址：https://www.jiaokey.com/book/detail/11772835.html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