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书名：诗说中国五千年  先秦、南北朝</w:t>
      </w:r>
    </w:p>
    <w:p>
      <w:r>
        <w:t>作者：王利锁，孔漫春编著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诗说中国五千年  先秦、南北朝 评论地址：https://www.jiaokey.com/book/detail/11772863.html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