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书名：草坪与地被植物的选择</w:t>
      </w:r>
    </w:p>
    <w:p>
      <w:r>
        <w:t>作者：侯碧清，陈勇，龙爱翔（等）编著</w:t>
      </w:r>
    </w:p>
    <w:p>
      <w:r>
        <w:t>出版社：长沙：国防科技大学出版社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草坪与地被植物的选择 评论地址：https://www.jiaokey.com/book/detail/11772885.html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