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书名：曙光下的爱</w:t>
      </w:r>
    </w:p>
    <w:p>
      <w:r>
        <w:t>作者：阿布来提·居玛著</w:t>
      </w:r>
    </w:p>
    <w:p>
      <w:r>
        <w:t>出版社：喀什:喀什维吾尔文出版社,2006.06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曙光下的爱 评论地址：https://www.jiaokey.com/book/detail/11773105.html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