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书名：税务会计调整核算研究</w:t>
      </w:r>
    </w:p>
    <w:p>
      <w:r>
        <w:t>作者：邓中华著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总页数：232</w:t>
      </w:r>
    </w:p>
    <w:p>
      <w:r>
        <w:t>更多请访问教客网: www.jiaokey.com</w:t>
      </w:r>
    </w:p>
    <w:p>
      <w:r>
        <w:t>税务会计调整核算研究 评论地址：https://www.jiaokey.com/book/detail/11773159.html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