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书名：中国十大皇后  妲己大传</w:t>
      </w:r>
    </w:p>
    <w:p>
      <w:r>
        <w:t>作者：赵毅主编；雷庆，兰元，于奉春编著</w:t>
      </w:r>
    </w:p>
    <w:p>
      <w:r>
        <w:t>出版社：长春：吉林人民出版社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中国十大皇后  妲己大传 评论地址：https://www.jiaokey.com/book/detail/11773311.html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