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书名：循履嘉庚业迹  集美乡贤陈文确陈六使家族传略</w:t>
      </w:r>
    </w:p>
    <w:p>
      <w:r>
        <w:t>作者：陈少斌主编</w:t>
      </w:r>
    </w:p>
    <w:p>
      <w:r>
        <w:t>出版社：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循履嘉庚业迹  集美乡贤陈文确陈六使家族传略 评论地址：https://www.jiaokey.com/book/detail/11773416.html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