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尼克不再害怕  帮助孩子增加勇气的故事</w:t>
      </w:r>
    </w:p>
    <w:p>
      <w:r>
        <w:rPr>
          <w:rFonts w:ascii="宋体" w:hAnsi="宋体" w:eastAsia="宋体"/>
          <w:sz w:val="24"/>
        </w:rPr>
        <w:t>（德）阿希姆·布吕格（Achim Broger）文；（德）伊利斯·哈尔特（Iris Hardt）图 胡忠利译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尼克不再害怕  帮助孩子增加勇气的故事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（德）阿希姆·布吕格（Achim Broger）文；（德）伊利斯·哈尔特（Iris Hardt）图 胡忠利译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本书出售、求购地址：https://www.jiaokey.com/book/detail/11773753.html</w:t>
      </w:r>
    </w:p>
    <w:p>
      <w:r>
        <w:t>更多相关图书推荐：https://www.jiaokey.com</w:t>
      </w:r>
    </w:p>
    <w:p>
      <w:r>
        <w:t>（德）阿希姆·布吕格（Achim Broger）文；（德）伊利斯·哈尔特（Iris Hardt）图 胡忠利译 其他作品：https://www.jiaokey.com/tag/（德）阿希姆·布吕格（Achim Broger）文；（德）伊利斯·哈尔特（Iris Hardt）图 胡忠利译.html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关键词搜索：https://www.jiaokey.com/tag/尼克不再害怕  帮助孩子增加勇气的故事.html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