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书名：校园小小全才宝典  小主持人、小记者、小设计师总动员：精华版</w:t>
      </w:r>
    </w:p>
    <w:p>
      <w:r>
        <w:t>作者：金文编著</w:t>
      </w:r>
    </w:p>
    <w:p>
      <w:r>
        <w:t>出版社：成都：四川文艺出版社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校园小小全才宝典  小主持人、小记者、小设计师总动员：精华版 评论地址：https://www.jiaokey.com/book/detail/11773789.html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