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书名：剑啸江湖  徐克的世界</w:t>
      </w:r>
    </w:p>
    <w:p>
      <w:r>
        <w:t>作者：窦欣平著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剑啸江湖  徐克的世界 评论地址：https://www.jiaokey.com/book/detail/11773828.html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