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书名：祼露的真相  21世纪“彻底调查”</w:t>
      </w:r>
    </w:p>
    <w:p>
      <w:r>
        <w:t>作者：《21世纪经济报道》著</w:t>
      </w:r>
    </w:p>
    <w:p>
      <w:r>
        <w:t>出版社：上海:文汇出版社,2006.06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祼露的真相  21世纪“彻底调查” 评论地址：https://www.jiaokey.com/book/detail/11773888.html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