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书名：奇门遁甲解真</w:t>
      </w:r>
    </w:p>
    <w:p>
      <w:r>
        <w:t>作者：石建国著</w:t>
      </w:r>
    </w:p>
    <w:p>
      <w:r>
        <w:t>出版社：中国国际广播音像出版社,2006.07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奇门遁甲解真 评论地址：https://www.jiaokey.com/book/detail/11773982.html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