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书名：中国历代状元诗  清朝卷</w:t>
      </w:r>
    </w:p>
    <w:p>
      <w:r>
        <w:t>作者：王凯贤选注</w:t>
      </w:r>
    </w:p>
    <w:p>
      <w:r>
        <w:t>出版社：北京:昆仑出版社,2007.01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中国历代状元诗  清朝卷 评论地址：https://www.jiaokey.com/book/detail/11774048.html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