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书名：革命现代京剧奇袭白虎团  主要唱段京胡伴奏谱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出版日期：1973.12</w:t>
      </w:r>
    </w:p>
    <w:p>
      <w:r>
        <w:t>总页数：41</w:t>
      </w:r>
    </w:p>
    <w:p>
      <w:r>
        <w:t>更多请访问教客网: www.jiaokey.com</w:t>
      </w:r>
    </w:p>
    <w:p>
      <w:r>
        <w:t>革命现代京剧奇袭白虎团  主要唱段京胡伴奏谱 评论地址：https://www.jiaokey.com/book/detail/11774091.html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