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书名：谁在指引战争  经典理论与现代兵器的碰撞</w:t>
      </w:r>
    </w:p>
    <w:p>
      <w:r>
        <w:t>作者:张啸天编</w:t>
      </w:r>
    </w:p>
    <w:p>
      <w:r>
        <w:t>出版社:北京：长征出版社</w:t>
      </w:r>
    </w:p>
    <w:p>
      <w:r>
        <w:t>出版日期：2007.01</w:t>
      </w:r>
    </w:p>
    <w:p>
      <w:r>
        <w:t>总页数：317</w:t>
      </w:r>
    </w:p>
    <w:p>
      <w:r>
        <w:t>更多请访问教客网:www.jiaokey.com</w:t>
      </w:r>
    </w:p>
    <w:p>
      <w:r>
        <w:t>谁在指引战争  经典理论与现代兵器的碰撞评论地址：https://www.jiaokey.com/book/detail/11774125.html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