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作者：曾咏梅，曾天雄，裴秀萍主编</w:t>
      </w:r>
    </w:p>
    <w:p>
      <w:r>
        <w:t>出版社：北京：北京工业大学出版社</w:t>
      </w:r>
    </w:p>
    <w:p>
      <w:r>
        <w:t>出版日期：2005.02</w:t>
      </w:r>
    </w:p>
    <w:p>
      <w:r>
        <w:t>总页数：331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评论地址：https://www.jiaokey.com/book/detail/11774148.html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