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犹太巨人</w:t>
      </w:r>
    </w:p>
    <w:p>
      <w:r>
        <w:rPr>
          <w:rFonts w:ascii="宋体" w:hAnsi="宋体" w:eastAsia="宋体"/>
          <w:sz w:val="24"/>
        </w:rPr>
        <w:t>肖宪，黎志军，王训田著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肖宪，黎志军，王训田著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本书出售、求购地址：https://www.jiaokey.com/book/detail/11774149.html</w:t>
      </w:r>
    </w:p>
    <w:p>
      <w:r>
        <w:t>更多相关图书推荐：https://www.jiaokey.com</w:t>
      </w:r>
    </w:p>
    <w:p>
      <w:r>
        <w:t>肖宪，黎志军，王训田著 其他作品：https://www.jiaokey.com/tag/肖宪，黎志军，王训田著.html</w:t>
      </w:r>
    </w:p>
    <w:p>
      <w:r>
        <w:t>中国工人出版社 出版图书：https://www.jiaokey.com/tag/中国工人出版社.html</w:t>
      </w:r>
    </w:p>
    <w:p>
      <w:r>
        <w:t>关键词搜索：https://www.jiaokey.com/tag/犹太巨人.html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