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秦汉史话</w:t>
      </w:r>
    </w:p>
    <w:p>
      <w:r>
        <w:t>作者：潘国基著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中国历史大讲堂  秦汉史话 评论地址：https://www.jiaokey.com/book/detail/11774151.html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