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书名：有色金属工业建设工程安全生产管理与技术</w:t>
      </w:r>
    </w:p>
    <w:p>
      <w:r>
        <w:t>作者：朱定金，郑大明主编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总页数：355</w:t>
      </w:r>
    </w:p>
    <w:p>
      <w:r>
        <w:t>更多请访问教客网: www.jiaokey.com</w:t>
      </w:r>
    </w:p>
    <w:p>
      <w:r>
        <w:t>有色金属工业建设工程安全生产管理与技术 评论地址：https://www.jiaokey.com/book/detail/11774255.html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