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作者：（日）株式会社学习研究社，段传德，段晶晶，康世云，殷晓春，康凯译</w:t>
      </w:r>
    </w:p>
    <w:p>
      <w:r>
        <w:t>出版社：郑州：河南科学技术出版社</w:t>
      </w:r>
    </w:p>
    <w:p>
      <w:r>
        <w:t>出版日期：2004</w:t>
      </w:r>
    </w:p>
    <w:p>
      <w:r>
        <w:t>总页数：184</w:t>
      </w:r>
    </w:p>
    <w:p>
      <w:r>
        <w:t>更多请访问教客网: www.jiaokey.com</w:t>
      </w:r>
    </w:p>
    <w:p>
      <w:r>
        <w:t>花 评论地址：https://www.jiaokey.com/book/detail/11774277.html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