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书名：爱琴海之旅</w:t>
      </w:r>
    </w:p>
    <w:p>
      <w:r>
        <w:t>作者：八爪熊著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爱琴海之旅 评论地址：https://www.jiaokey.com/book/detail/11774492.html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