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书名：泉州市志人物传稿  第3辑  华侨人物专辑</w:t>
      </w:r>
    </w:p>
    <w:p>
      <w:r>
        <w:t>作者：泉州市地方志编纂委员会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泉州市志人物传稿  第3辑  华侨人物专辑 评论地址：https://www.jiaokey.com/book/detail/11774514.html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