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书名：寻根谒祖炎帝陵</w:t>
      </w:r>
    </w:p>
    <w:p>
      <w:r>
        <w:t>作者：周磊主编</w:t>
      </w:r>
    </w:p>
    <w:p>
      <w:r>
        <w:t>出版社：福州:海风出版社,2001.06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寻根谒祖炎帝陵 评论地址：https://www.jiaokey.com/book/detail/11774534.html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