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书名：郑州市第二十七中学  郑州艺术中学  校志</w:t>
      </w:r>
    </w:p>
    <w:p>
      <w:r>
        <w:t>作者：郑州市教育局编</w:t>
      </w:r>
    </w:p>
    <w:p>
      <w:r>
        <w:t>出版社：郑州：郑州大学出版社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郑州市第二十七中学  郑州艺术中学  校志 评论地址：https://www.jiaokey.com/book/detail/11774673.html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