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国家地理学会旅行家系列  悉尼</w:t>
      </w:r>
    </w:p>
    <w:p>
      <w:r>
        <w:rPr>
          <w:rFonts w:ascii="宋体" w:hAnsi="宋体" w:eastAsia="宋体"/>
          <w:sz w:val="24"/>
        </w:rPr>
        <w:t>（澳）埃文·麦克休（Evan McHugh）著；杨俊峰等译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国家地理学会旅行家系列  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（澳）埃文·麦克休（Evan McHugh）著；杨俊峰等译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沈阳：辽宁教育出版社；贝塔斯亚洲出版公司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本书出售、求购地址：https://www.jiaokey.com/book/detail/11774697.html</w:t>
      </w:r>
    </w:p>
    <w:p>
      <w:r>
        <w:t>更多相关图书推荐：https://www.jiaokey.com</w:t>
      </w:r>
    </w:p>
    <w:p>
      <w:r>
        <w:t>（澳）埃文·麦克休（Evan McHugh）著；杨俊峰等译 其他作品：https://www.jiaokey.com/tag/（澳）埃文·麦克休（Evan McHugh）著；杨俊峰等译.html</w:t>
      </w:r>
    </w:p>
    <w:p>
      <w:r>
        <w:t>沈阳：辽宁教育出版社；贝塔斯亚洲出版公司 出版图书：https://www.jiaokey.com/tag/沈阳：辽宁教育出版社；贝塔斯亚洲出版公司.html</w:t>
      </w:r>
    </w:p>
    <w:p>
      <w:r>
        <w:t>关键词搜索：https://www.jiaokey.com/tag/国家地理学会旅行家系列  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