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书名：说唱古代六英雄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说唱古代六英雄 评论地址：https://www.jiaokey.com/book/detail/11775020.html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