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书名：金银滩  唱词</w:t>
      </w:r>
    </w:p>
    <w:p>
      <w:r>
        <w:t>作者：“群众艺术”编辑部编</w:t>
      </w:r>
    </w:p>
    <w:p>
      <w:r>
        <w:t>出版社：郑州：河南人民出版社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金银滩  唱词 评论地址：https://www.jiaokey.com/book/detail/11775086.html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