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OECD国家的监管政策 从干预主义到监管治理 from the intervention to the regulatory governance</w:t>
      </w:r>
    </w:p>
    <w:p>
      <w:r>
        <w:rPr>
          <w:rFonts w:ascii="宋体" w:hAnsi="宋体" w:eastAsia="宋体"/>
          <w:sz w:val="24"/>
        </w:rPr>
        <w:t>经济合作与发展组织编；陈伟译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OECD国家的监管政策 从干预主义到监管治理 from the intervention to the regulatory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经济合作与发展组织编；陈伟译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本书出售、求购地址：https://www.jiaokey.com/book/detail/11775149.html</w:t>
      </w:r>
    </w:p>
    <w:p>
      <w:r>
        <w:t>更多相关图书推荐：https://www.jiaokey.com</w:t>
      </w:r>
    </w:p>
    <w:p>
      <w:r>
        <w:t>经济合作与发展组织编；陈伟译 其他作品：https://www.jiaokey.com/tag/经济合作与发展组织编；陈伟译.html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关键词搜索：https://www.jiaokey.com/tag/OECD国家的监管政策 从干预主义到监管治理 from the intervention to the regulatory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