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书名：艺术珍品盛宴</w:t>
      </w:r>
    </w:p>
    <w:p>
      <w:r>
        <w:t>作者：黄四鑫，李强编著</w:t>
      </w:r>
    </w:p>
    <w:p>
      <w:r>
        <w:t>出版社：兰州：甘肃文化出版社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艺术珍品盛宴 评论地址：https://www.jiaokey.com/book/detail/11775170.html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