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书名：突破理论实战战术  股票买入前不可违规的100条法则</w:t>
      </w:r>
    </w:p>
    <w:p>
      <w:r>
        <w:t>作者：孟宪明著</w:t>
      </w:r>
    </w:p>
    <w:p>
      <w:r>
        <w:t>出版社：北京：中国经济出版社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突破理论实战战术  股票买入前不可违规的100条法则 评论地址：https://www.jiaokey.com/book/detail/11775215.html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