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书名：寻找潜力股的88条法则</w:t>
      </w:r>
    </w:p>
    <w:p>
      <w:r>
        <w:t>作者：尹宏编著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寻找潜力股的88条法则 评论地址：https://www.jiaokey.com/book/detail/11775303.html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