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书名：中国－东盟自由贸易区成员国经济政策协调研究</w:t>
      </w:r>
    </w:p>
    <w:p>
      <w:r>
        <w:t>作者：唐文琳，范祚军，马进著</w:t>
      </w:r>
    </w:p>
    <w:p>
      <w:r>
        <w:t>出版社：南宁：广西人民出版社</w:t>
      </w:r>
    </w:p>
    <w:p>
      <w:r>
        <w:t>出版日期：2006.06</w:t>
      </w:r>
    </w:p>
    <w:p>
      <w:r>
        <w:t>总页数：297</w:t>
      </w:r>
    </w:p>
    <w:p>
      <w:r>
        <w:t>更多请访问教客网: www.jiaokey.com</w:t>
      </w:r>
    </w:p>
    <w:p>
      <w:r>
        <w:t>中国－东盟自由贸易区成员国经济政策协调研究 评论地址：https://www.jiaokey.com/book/detail/11775316.html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