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书名：你想要什么  改变千万人命运的8堂课</w:t>
      </w:r>
    </w:p>
    <w:p>
      <w:r>
        <w:t>作者：肖冉著</w:t>
      </w:r>
    </w:p>
    <w:p>
      <w:r>
        <w:t>出版社：北京：中国水利水电出版社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你想要什么  改变千万人命运的8堂课 评论地址：https://www.jiaokey.com/book/detail/11775466.html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