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书名：商用车及其零部件营销实务与技巧</w:t>
      </w:r>
    </w:p>
    <w:p>
      <w:r>
        <w:t>作者：袁学辉编著</w:t>
      </w:r>
    </w:p>
    <w:p>
      <w:r>
        <w:t>出版社：北京：北京理工大学出版社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商用车及其零部件营销实务与技巧 评论地址：https://www.jiaokey.com/book/detail/11775511.html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